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B59B" w14:textId="77777777" w:rsidR="00015A03" w:rsidRDefault="00000000" w:rsidP="00035980">
      <w:pPr>
        <w:spacing w:after="0"/>
        <w:jc w:val="center"/>
      </w:pPr>
      <w:r>
        <w:rPr>
          <w:b/>
          <w:sz w:val="36"/>
        </w:rPr>
        <w:t>Midterm Plan Document</w:t>
      </w:r>
    </w:p>
    <w:p w14:paraId="490DD1B3" w14:textId="2CC4A07F" w:rsidR="00015A03" w:rsidRDefault="00000000" w:rsidP="00035980">
      <w:pPr>
        <w:spacing w:after="0"/>
        <w:jc w:val="center"/>
      </w:pPr>
      <w:r>
        <w:t>Children’s Website</w:t>
      </w:r>
    </w:p>
    <w:p w14:paraId="5CC0EEBD" w14:textId="2868EF98" w:rsidR="00015A03" w:rsidRDefault="00000000" w:rsidP="00035980">
      <w:pPr>
        <w:spacing w:after="0"/>
        <w:jc w:val="center"/>
      </w:pPr>
      <w:r>
        <w:t>Student: Dayton Brown-Limjuco | Course: CIT273 | Date: March 15, 2026</w:t>
      </w:r>
    </w:p>
    <w:p w14:paraId="7093AC03" w14:textId="77777777" w:rsidR="00015A03" w:rsidRDefault="00000000" w:rsidP="00035980">
      <w:pPr>
        <w:pStyle w:val="Heading1"/>
      </w:pPr>
      <w:r>
        <w:t>1. Project Overview</w:t>
      </w:r>
    </w:p>
    <w:p w14:paraId="6C3AE9BF" w14:textId="6F85674E" w:rsidR="00015A03" w:rsidRDefault="00000000" w:rsidP="00035980">
      <w:pPr>
        <w:spacing w:after="0"/>
      </w:pPr>
      <w:r>
        <w:t xml:space="preserve">Project Title: </w:t>
      </w:r>
      <w:r w:rsidR="00035980">
        <w:t>Football</w:t>
      </w:r>
      <w:r>
        <w:t xml:space="preserve"> Math Fun!</w:t>
      </w:r>
    </w:p>
    <w:p w14:paraId="2B262B91" w14:textId="4992C852" w:rsidR="00015A03" w:rsidRDefault="00000000" w:rsidP="00035980">
      <w:pPr>
        <w:spacing w:after="0"/>
      </w:pPr>
      <w:r>
        <w:t xml:space="preserve">Topic (children related): A small learning website themed around </w:t>
      </w:r>
      <w:r w:rsidR="00035980">
        <w:t>Football</w:t>
      </w:r>
      <w:r>
        <w:t>.</w:t>
      </w:r>
    </w:p>
    <w:p w14:paraId="726211CB" w14:textId="77777777" w:rsidR="00015A03" w:rsidRDefault="00000000" w:rsidP="00035980">
      <w:pPr>
        <w:spacing w:after="0"/>
      </w:pPr>
      <w:r>
        <w:t>Target Audience: 3rd–4th grade students (about ages 8–10).</w:t>
      </w:r>
    </w:p>
    <w:p w14:paraId="37519AD3" w14:textId="77777777" w:rsidR="00015A03" w:rsidRDefault="00000000" w:rsidP="00035980">
      <w:pPr>
        <w:spacing w:after="0"/>
      </w:pPr>
      <w:r>
        <w:t>Purpose: Give kids short math + reading practice activities and include safe media (image/video/music). Also practice responsive web design and HTML5 semantic tags.</w:t>
      </w:r>
    </w:p>
    <w:p w14:paraId="50AD50B7" w14:textId="77777777" w:rsidR="00015A03" w:rsidRDefault="00000000" w:rsidP="00035980">
      <w:pPr>
        <w:pStyle w:val="Heading1"/>
      </w:pPr>
      <w:r>
        <w:t>2. Requirements Checklist</w:t>
      </w:r>
    </w:p>
    <w:p w14:paraId="23FE61EF" w14:textId="77777777" w:rsidR="00015A03" w:rsidRDefault="00000000" w:rsidP="00035980">
      <w:pPr>
        <w:pStyle w:val="ListBullet"/>
        <w:spacing w:after="0"/>
      </w:pPr>
      <w:r>
        <w:t>At least 3 pages: page1.html, page2.html, aboutme.html</w:t>
      </w:r>
    </w:p>
    <w:p w14:paraId="70FFE56A" w14:textId="5639CF22" w:rsidR="00015A03" w:rsidRDefault="00000000" w:rsidP="00035980">
      <w:pPr>
        <w:pStyle w:val="ListBullet"/>
        <w:spacing w:after="0"/>
      </w:pPr>
      <w:r>
        <w:t xml:space="preserve">Link to Assignment6-2 Java game: </w:t>
      </w:r>
      <w:hyperlink r:id="rId6" w:history="1">
        <w:r w:rsidR="00035980" w:rsidRPr="003F2731">
          <w:rPr>
            <w:rStyle w:val="Hyperlink"/>
          </w:rPr>
          <w:t>http://cit-web.regionals.miamioh.edu/users/brownlj5/JavaScript_Game/JavaScript_Game.html</w:t>
        </w:r>
      </w:hyperlink>
      <w:r w:rsidR="00035980">
        <w:t xml:space="preserve"> </w:t>
      </w:r>
    </w:p>
    <w:p w14:paraId="2410FA50" w14:textId="77777777" w:rsidR="00015A03" w:rsidRDefault="00000000" w:rsidP="00035980">
      <w:pPr>
        <w:pStyle w:val="ListBullet"/>
        <w:spacing w:after="0"/>
      </w:pPr>
      <w:r>
        <w:t>Responsive Web Design (mobile-first; breakpoints around 600px and 768px)</w:t>
      </w:r>
    </w:p>
    <w:p w14:paraId="3A5F8AA2" w14:textId="77777777" w:rsidR="00015A03" w:rsidRDefault="00000000" w:rsidP="00035980">
      <w:pPr>
        <w:pStyle w:val="ListBullet"/>
        <w:spacing w:after="0"/>
      </w:pPr>
      <w:r>
        <w:t>Same header/banner on all pages (banner image + text)</w:t>
      </w:r>
    </w:p>
    <w:p w14:paraId="7E562BD5" w14:textId="77777777" w:rsidR="00015A03" w:rsidRDefault="00000000" w:rsidP="00035980">
      <w:pPr>
        <w:pStyle w:val="ListBullet"/>
        <w:spacing w:after="0"/>
      </w:pPr>
      <w:r>
        <w:t>Use HTML5 semantic tags: header, nav, main, section, article, aside, footer</w:t>
      </w:r>
    </w:p>
    <w:p w14:paraId="4ADC996B" w14:textId="77777777" w:rsidR="00015A03" w:rsidRDefault="00000000" w:rsidP="00035980">
      <w:pPr>
        <w:pStyle w:val="ListBullet"/>
        <w:spacing w:after="0"/>
      </w:pPr>
      <w:r>
        <w:t>One common external CSS file for layout + shared sections (site.css)</w:t>
      </w:r>
    </w:p>
    <w:p w14:paraId="0BF66E46" w14:textId="77777777" w:rsidR="00015A03" w:rsidRDefault="00000000" w:rsidP="00035980">
      <w:pPr>
        <w:pStyle w:val="ListBullet"/>
        <w:spacing w:after="0"/>
      </w:pPr>
      <w:r>
        <w:t>One CSS file just for the banner (Banner.css)</w:t>
      </w:r>
    </w:p>
    <w:p w14:paraId="07F12316" w14:textId="77777777" w:rsidR="00015A03" w:rsidRDefault="00000000" w:rsidP="00035980">
      <w:pPr>
        <w:pStyle w:val="ListBullet"/>
        <w:spacing w:after="0"/>
      </w:pPr>
      <w:r>
        <w:t>Include at least: 1 image, 1 video (YouTube embed is fine), and 1 music/audio file</w:t>
      </w:r>
    </w:p>
    <w:p w14:paraId="48DBCA8C" w14:textId="77777777" w:rsidR="00015A03" w:rsidRDefault="00000000" w:rsidP="00035980">
      <w:pPr>
        <w:pStyle w:val="Heading1"/>
      </w:pPr>
      <w:r>
        <w:t>3. Site Map (Visual)</w:t>
      </w:r>
    </w:p>
    <w:p w14:paraId="32F6489B" w14:textId="77777777" w:rsidR="00015A03" w:rsidRDefault="00000000" w:rsidP="00035980">
      <w:pPr>
        <w:spacing w:after="0"/>
      </w:pPr>
      <w:r>
        <w:t>I will include a simple sitemap image here in the final submission. It will show:</w:t>
      </w:r>
    </w:p>
    <w:p w14:paraId="2D4C43CB" w14:textId="77777777" w:rsidR="00015A03" w:rsidRDefault="00000000" w:rsidP="00035980">
      <w:pPr>
        <w:pStyle w:val="ListBullet"/>
        <w:spacing w:after="0"/>
      </w:pPr>
      <w:r>
        <w:t>Home (page1.html)</w:t>
      </w:r>
    </w:p>
    <w:p w14:paraId="61D18249" w14:textId="77777777" w:rsidR="00015A03" w:rsidRDefault="00000000" w:rsidP="00035980">
      <w:pPr>
        <w:pStyle w:val="ListBullet"/>
        <w:spacing w:after="0"/>
      </w:pPr>
      <w:r>
        <w:t>Practice (page2.html)</w:t>
      </w:r>
    </w:p>
    <w:p w14:paraId="3D80058F" w14:textId="77777777" w:rsidR="00015A03" w:rsidRDefault="00000000" w:rsidP="00035980">
      <w:pPr>
        <w:pStyle w:val="ListBullet"/>
        <w:spacing w:after="0"/>
      </w:pPr>
      <w:r>
        <w:t>About Me (aboutme.html)</w:t>
      </w:r>
    </w:p>
    <w:p w14:paraId="139A835D" w14:textId="2F53441E" w:rsidR="00015A03" w:rsidRDefault="00000000" w:rsidP="00035980">
      <w:pPr>
        <w:pStyle w:val="ListBullet"/>
        <w:spacing w:after="0"/>
      </w:pPr>
      <w:r>
        <w:t>JavaScript Game (link to the game page)</w:t>
      </w:r>
    </w:p>
    <w:p w14:paraId="29AE34B8" w14:textId="77777777" w:rsidR="00015A03" w:rsidRDefault="00000000" w:rsidP="00035980">
      <w:pPr>
        <w:pStyle w:val="Heading1"/>
      </w:pPr>
      <w:r>
        <w:t>4. Common Layout / Design</w:t>
      </w:r>
    </w:p>
    <w:p w14:paraId="1B293796" w14:textId="77777777" w:rsidR="00015A03" w:rsidRDefault="00000000" w:rsidP="00035980">
      <w:pPr>
        <w:spacing w:after="0"/>
      </w:pPr>
      <w:r>
        <w:t>All pages will use the same overall layout:</w:t>
      </w:r>
    </w:p>
    <w:p w14:paraId="17462693" w14:textId="7E27603A" w:rsidR="00015A03" w:rsidRDefault="00000000" w:rsidP="00035980">
      <w:pPr>
        <w:pStyle w:val="ListBullet"/>
        <w:spacing w:after="0"/>
      </w:pPr>
      <w:r>
        <w:t xml:space="preserve">Header/Banner: </w:t>
      </w:r>
      <w:r w:rsidR="00035980">
        <w:t>Football</w:t>
      </w:r>
      <w:r>
        <w:t xml:space="preserve"> background image + title text</w:t>
      </w:r>
    </w:p>
    <w:p w14:paraId="794287E7" w14:textId="77777777" w:rsidR="00015A03" w:rsidRDefault="00000000" w:rsidP="00035980">
      <w:pPr>
        <w:pStyle w:val="ListBullet"/>
        <w:spacing w:after="0"/>
      </w:pPr>
      <w:r>
        <w:t>Nav: same links on every page</w:t>
      </w:r>
    </w:p>
    <w:p w14:paraId="08649318" w14:textId="77777777" w:rsidR="00015A03" w:rsidRDefault="00000000" w:rsidP="00035980">
      <w:pPr>
        <w:pStyle w:val="ListBullet"/>
        <w:spacing w:after="0"/>
      </w:pPr>
      <w:r>
        <w:t>Aside: quick tips / fun facts</w:t>
      </w:r>
    </w:p>
    <w:p w14:paraId="156BC209" w14:textId="77777777" w:rsidR="00015A03" w:rsidRDefault="00000000" w:rsidP="00035980">
      <w:pPr>
        <w:pStyle w:val="ListBullet"/>
        <w:spacing w:after="0"/>
      </w:pPr>
      <w:r>
        <w:t>Main: different content depending on the page</w:t>
      </w:r>
    </w:p>
    <w:p w14:paraId="61FF7D3A" w14:textId="77777777" w:rsidR="00015A03" w:rsidRDefault="00000000" w:rsidP="00035980">
      <w:pPr>
        <w:pStyle w:val="ListBullet"/>
        <w:spacing w:after="0"/>
      </w:pPr>
      <w:r>
        <w:t>Footer: copyright + email + sources (if needed)</w:t>
      </w:r>
    </w:p>
    <w:p w14:paraId="21740F7C" w14:textId="77777777" w:rsidR="00015A03" w:rsidRDefault="00000000" w:rsidP="00035980">
      <w:pPr>
        <w:spacing w:after="0"/>
      </w:pPr>
      <w:r>
        <w:t>Responsive behavior plan:</w:t>
      </w:r>
    </w:p>
    <w:p w14:paraId="7C82D3B9" w14:textId="77777777" w:rsidR="00015A03" w:rsidRDefault="00000000" w:rsidP="00035980">
      <w:pPr>
        <w:pStyle w:val="ListBullet"/>
        <w:spacing w:after="0"/>
      </w:pPr>
      <w:r>
        <w:lastRenderedPageBreak/>
        <w:t>Mobile (default): one-column layout, nav stacks, media scales to 100% width</w:t>
      </w:r>
    </w:p>
    <w:p w14:paraId="42014B94" w14:textId="77777777" w:rsidR="00015A03" w:rsidRDefault="00000000" w:rsidP="00035980">
      <w:pPr>
        <w:pStyle w:val="ListBullet"/>
        <w:spacing w:after="0"/>
      </w:pPr>
      <w:r>
        <w:t>Tablet (≥600px): aside + main in two columns</w:t>
      </w:r>
    </w:p>
    <w:p w14:paraId="46BD51D8" w14:textId="77777777" w:rsidR="00015A03" w:rsidRDefault="00000000" w:rsidP="00035980">
      <w:pPr>
        <w:pStyle w:val="ListBullet"/>
        <w:spacing w:after="0"/>
      </w:pPr>
      <w:r>
        <w:t>Desktop (≥768px): wider spacing and slightly bigger text</w:t>
      </w:r>
    </w:p>
    <w:p w14:paraId="67F9A694" w14:textId="77777777" w:rsidR="00015A03" w:rsidRDefault="00000000" w:rsidP="00035980">
      <w:pPr>
        <w:pStyle w:val="Heading1"/>
      </w:pPr>
      <w:r>
        <w:t>5. Page-by-Page Plan</w:t>
      </w:r>
    </w:p>
    <w:p w14:paraId="6F78772C" w14:textId="77777777" w:rsidR="00015A03" w:rsidRDefault="00000000" w:rsidP="00035980">
      <w:pPr>
        <w:spacing w:after="0"/>
      </w:pPr>
      <w:r>
        <w:t>page1.html (Home)</w:t>
      </w:r>
    </w:p>
    <w:p w14:paraId="7B80B30A" w14:textId="77777777" w:rsidR="00015A03" w:rsidRDefault="00000000" w:rsidP="00035980">
      <w:pPr>
        <w:pStyle w:val="ListBullet"/>
        <w:spacing w:after="0"/>
      </w:pPr>
      <w:r>
        <w:t>Goal: Welcome + first mini activity</w:t>
      </w:r>
    </w:p>
    <w:p w14:paraId="136181BE" w14:textId="77777777" w:rsidR="00015A03" w:rsidRDefault="00000000" w:rsidP="00035980">
      <w:pPr>
        <w:pStyle w:val="ListBullet"/>
        <w:spacing w:after="0"/>
      </w:pPr>
      <w:r>
        <w:t>Main content: short math warm-up and short reading prompt</w:t>
      </w:r>
    </w:p>
    <w:p w14:paraId="1EBB1A49" w14:textId="77777777" w:rsidR="00015A03" w:rsidRDefault="00000000" w:rsidP="00035980">
      <w:pPr>
        <w:pStyle w:val="ListBullet"/>
        <w:spacing w:after="0"/>
      </w:pPr>
      <w:r>
        <w:t>Media: 1 image + optional short video preview</w:t>
      </w:r>
    </w:p>
    <w:p w14:paraId="0AEC2835" w14:textId="77777777" w:rsidR="00015A03" w:rsidRDefault="00015A03" w:rsidP="00035980">
      <w:pPr>
        <w:spacing w:after="0"/>
      </w:pPr>
    </w:p>
    <w:p w14:paraId="20CF29E2" w14:textId="77777777" w:rsidR="00015A03" w:rsidRDefault="00000000" w:rsidP="00035980">
      <w:pPr>
        <w:spacing w:after="0"/>
      </w:pPr>
      <w:r>
        <w:t>page2.html (Practice)</w:t>
      </w:r>
    </w:p>
    <w:p w14:paraId="46869885" w14:textId="77777777" w:rsidR="00015A03" w:rsidRDefault="00000000" w:rsidP="00035980">
      <w:pPr>
        <w:pStyle w:val="ListBullet"/>
        <w:spacing w:after="0"/>
      </w:pPr>
      <w:r>
        <w:t>Goal: Practice page + link to the game</w:t>
      </w:r>
    </w:p>
    <w:p w14:paraId="349602DB" w14:textId="77777777" w:rsidR="00015A03" w:rsidRDefault="00000000" w:rsidP="00035980">
      <w:pPr>
        <w:pStyle w:val="ListBullet"/>
        <w:spacing w:after="0"/>
      </w:pPr>
      <w:r>
        <w:t>Main content: a few practice cards/questions + game button/link</w:t>
      </w:r>
    </w:p>
    <w:p w14:paraId="79F84B8B" w14:textId="77777777" w:rsidR="00015A03" w:rsidRDefault="00000000" w:rsidP="00035980">
      <w:pPr>
        <w:pStyle w:val="ListBullet"/>
        <w:spacing w:after="0"/>
      </w:pPr>
      <w:r>
        <w:t>Media: YouTube video embed + an audio/music player</w:t>
      </w:r>
    </w:p>
    <w:p w14:paraId="45771858" w14:textId="77777777" w:rsidR="00015A03" w:rsidRDefault="00015A03" w:rsidP="00035980">
      <w:pPr>
        <w:spacing w:after="0"/>
      </w:pPr>
    </w:p>
    <w:p w14:paraId="04EDC3C3" w14:textId="77777777" w:rsidR="00015A03" w:rsidRDefault="00000000" w:rsidP="00035980">
      <w:pPr>
        <w:spacing w:after="0"/>
      </w:pPr>
      <w:r>
        <w:t>aboutme.html</w:t>
      </w:r>
    </w:p>
    <w:p w14:paraId="307BB083" w14:textId="77777777" w:rsidR="00015A03" w:rsidRDefault="00000000" w:rsidP="00035980">
      <w:pPr>
        <w:pStyle w:val="ListBullet"/>
        <w:spacing w:after="0"/>
      </w:pPr>
      <w:r>
        <w:t>Goal: About Me page that could be shown to future employers</w:t>
      </w:r>
    </w:p>
    <w:p w14:paraId="142F4C90" w14:textId="77777777" w:rsidR="00015A03" w:rsidRDefault="00000000" w:rsidP="00035980">
      <w:pPr>
        <w:pStyle w:val="ListBullet"/>
        <w:spacing w:after="0"/>
      </w:pPr>
      <w:r>
        <w:t>Main content: short bio, skills, projects, contact email (no private info)</w:t>
      </w:r>
    </w:p>
    <w:p w14:paraId="7598E1E9" w14:textId="77777777" w:rsidR="00015A03" w:rsidRDefault="00000000" w:rsidP="00035980">
      <w:pPr>
        <w:pStyle w:val="ListBullet"/>
        <w:spacing w:after="0"/>
      </w:pPr>
      <w:r>
        <w:t>Media: small headshot (non-confidential)</w:t>
      </w:r>
    </w:p>
    <w:p w14:paraId="051FB14B" w14:textId="77777777" w:rsidR="00015A03" w:rsidRDefault="00000000" w:rsidP="00035980">
      <w:pPr>
        <w:pStyle w:val="Heading1"/>
      </w:pPr>
      <w:r>
        <w:t>6. Wireframes (Outline Drawings)</w:t>
      </w:r>
    </w:p>
    <w:p w14:paraId="2BE13149" w14:textId="77777777" w:rsidR="00015A03" w:rsidRDefault="00000000" w:rsidP="00035980">
      <w:pPr>
        <w:spacing w:after="0"/>
      </w:pPr>
      <w:r>
        <w:t>I will include wireframe images for each page in the final doc. Each wireframe will show:</w:t>
      </w:r>
    </w:p>
    <w:p w14:paraId="792C8958" w14:textId="77777777" w:rsidR="00015A03" w:rsidRDefault="00000000" w:rsidP="00035980">
      <w:pPr>
        <w:pStyle w:val="ListBullet"/>
        <w:spacing w:after="0"/>
      </w:pPr>
      <w:r>
        <w:t>Header/banner at the top</w:t>
      </w:r>
    </w:p>
    <w:p w14:paraId="3C9DEE47" w14:textId="77777777" w:rsidR="00015A03" w:rsidRDefault="00000000" w:rsidP="00035980">
      <w:pPr>
        <w:pStyle w:val="ListBullet"/>
        <w:spacing w:after="0"/>
      </w:pPr>
      <w:r>
        <w:t>Nav under the banner</w:t>
      </w:r>
    </w:p>
    <w:p w14:paraId="11CAF6A2" w14:textId="77777777" w:rsidR="00015A03" w:rsidRDefault="00000000" w:rsidP="00035980">
      <w:pPr>
        <w:pStyle w:val="ListBullet"/>
        <w:spacing w:after="0"/>
      </w:pPr>
      <w:r>
        <w:t>Aside area on the side (or stacked under on mobile)</w:t>
      </w:r>
    </w:p>
    <w:p w14:paraId="32645A5A" w14:textId="77777777" w:rsidR="00015A03" w:rsidRDefault="00000000" w:rsidP="00035980">
      <w:pPr>
        <w:pStyle w:val="ListBullet"/>
        <w:spacing w:after="0"/>
      </w:pPr>
      <w:r>
        <w:t>Main content area</w:t>
      </w:r>
    </w:p>
    <w:p w14:paraId="4EEAFCB2" w14:textId="77777777" w:rsidR="00015A03" w:rsidRDefault="00000000" w:rsidP="00035980">
      <w:pPr>
        <w:pStyle w:val="ListBullet"/>
        <w:spacing w:after="0"/>
      </w:pPr>
      <w:r>
        <w:t>Footer at the bottom</w:t>
      </w:r>
    </w:p>
    <w:p w14:paraId="27ED15E0" w14:textId="77777777" w:rsidR="00015A03" w:rsidRDefault="00015A03" w:rsidP="00035980">
      <w:pPr>
        <w:spacing w:after="0"/>
      </w:pPr>
    </w:p>
    <w:p w14:paraId="4D6D0AB7" w14:textId="77777777" w:rsidR="00015A03" w:rsidRDefault="00000000" w:rsidP="00035980">
      <w:pPr>
        <w:spacing w:after="0"/>
      </w:pPr>
      <w:r>
        <w:t>Wireframe placeholders:</w:t>
      </w:r>
    </w:p>
    <w:p w14:paraId="6B40EE3D" w14:textId="77777777" w:rsidR="00015A03" w:rsidRDefault="00000000" w:rsidP="00035980">
      <w:pPr>
        <w:spacing w:after="0"/>
      </w:pPr>
      <w:r>
        <w:t>• page1.html (Home) – insert wireframe image here</w:t>
      </w:r>
    </w:p>
    <w:p w14:paraId="3500793F" w14:textId="77777777" w:rsidR="00015A03" w:rsidRDefault="00000000" w:rsidP="00035980">
      <w:pPr>
        <w:spacing w:after="0"/>
      </w:pPr>
      <w:r>
        <w:t>• page2.html (Practice) – insert wireframe image here</w:t>
      </w:r>
    </w:p>
    <w:p w14:paraId="6E382CB1" w14:textId="77777777" w:rsidR="00015A03" w:rsidRDefault="00000000" w:rsidP="00035980">
      <w:pPr>
        <w:spacing w:after="0"/>
      </w:pPr>
      <w:r>
        <w:t>• aboutme.html – insert wireframe image here</w:t>
      </w:r>
    </w:p>
    <w:p w14:paraId="7C177516" w14:textId="77777777" w:rsidR="00015A03" w:rsidRDefault="00000000" w:rsidP="00035980">
      <w:pPr>
        <w:pStyle w:val="Heading1"/>
      </w:pPr>
      <w:r>
        <w:t>7. Planned Files &amp; Folder</w:t>
      </w:r>
    </w:p>
    <w:p w14:paraId="2AF3D7B0" w14:textId="77777777" w:rsidR="00015A03" w:rsidRDefault="00000000" w:rsidP="00035980">
      <w:pPr>
        <w:spacing w:after="0"/>
      </w:pPr>
      <w:r>
        <w:t>Folder: Midterm/</w:t>
      </w:r>
    </w:p>
    <w:p w14:paraId="67A636CE" w14:textId="77777777" w:rsidR="00015A03" w:rsidRDefault="00000000" w:rsidP="00035980">
      <w:pPr>
        <w:pStyle w:val="ListBullet"/>
        <w:spacing w:after="0"/>
      </w:pPr>
      <w:r>
        <w:t>page1.html</w:t>
      </w:r>
    </w:p>
    <w:p w14:paraId="6E915BB1" w14:textId="77777777" w:rsidR="00015A03" w:rsidRDefault="00000000" w:rsidP="00035980">
      <w:pPr>
        <w:pStyle w:val="ListBullet"/>
        <w:spacing w:after="0"/>
      </w:pPr>
      <w:r>
        <w:t>page2.html</w:t>
      </w:r>
    </w:p>
    <w:p w14:paraId="597793DA" w14:textId="77777777" w:rsidR="00015A03" w:rsidRDefault="00000000" w:rsidP="00035980">
      <w:pPr>
        <w:pStyle w:val="ListBullet"/>
        <w:spacing w:after="0"/>
      </w:pPr>
      <w:r>
        <w:t>aboutme.html</w:t>
      </w:r>
    </w:p>
    <w:p w14:paraId="5B700A74" w14:textId="77777777" w:rsidR="00015A03" w:rsidRDefault="00000000" w:rsidP="00035980">
      <w:pPr>
        <w:pStyle w:val="ListBullet"/>
        <w:spacing w:after="0"/>
      </w:pPr>
      <w:r>
        <w:lastRenderedPageBreak/>
        <w:t>site.css (shared layout/nav/aside/footer styles)</w:t>
      </w:r>
    </w:p>
    <w:p w14:paraId="744DF26F" w14:textId="77777777" w:rsidR="00015A03" w:rsidRDefault="00000000" w:rsidP="00035980">
      <w:pPr>
        <w:pStyle w:val="ListBullet"/>
        <w:spacing w:after="0"/>
      </w:pPr>
      <w:r>
        <w:t>Banner.css (banner background image + banner text styles)</w:t>
      </w:r>
    </w:p>
    <w:p w14:paraId="6D5A748C" w14:textId="77777777" w:rsidR="00015A03" w:rsidRDefault="00000000" w:rsidP="00035980">
      <w:pPr>
        <w:pStyle w:val="ListBullet"/>
        <w:spacing w:after="0"/>
      </w:pPr>
      <w:r>
        <w:t>images/ (banner image + content images)</w:t>
      </w:r>
    </w:p>
    <w:p w14:paraId="4236122D" w14:textId="77777777" w:rsidR="00015A03" w:rsidRDefault="00000000" w:rsidP="00035980">
      <w:pPr>
        <w:pStyle w:val="ListBullet"/>
        <w:spacing w:after="0"/>
      </w:pPr>
      <w:r>
        <w:t>media/ (audio file; optional mp4 if not using YouTube)</w:t>
      </w:r>
    </w:p>
    <w:p w14:paraId="2F6410CE" w14:textId="77777777" w:rsidR="00015A03" w:rsidRDefault="00000000" w:rsidP="00035980">
      <w:pPr>
        <w:pStyle w:val="ListBullet"/>
        <w:spacing w:after="0"/>
      </w:pPr>
      <w:r>
        <w:t>Link to JavaScript game (Assignment6-2) using: http://cit-web.regionals.miamioh.edu/users/brownlj5/JavaScript_Game/JavaScript_Game.html</w:t>
      </w:r>
    </w:p>
    <w:sectPr w:rsidR="00015A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4517317">
    <w:abstractNumId w:val="8"/>
  </w:num>
  <w:num w:numId="2" w16cid:durableId="421028691">
    <w:abstractNumId w:val="6"/>
  </w:num>
  <w:num w:numId="3" w16cid:durableId="373893321">
    <w:abstractNumId w:val="5"/>
  </w:num>
  <w:num w:numId="4" w16cid:durableId="1954441222">
    <w:abstractNumId w:val="4"/>
  </w:num>
  <w:num w:numId="5" w16cid:durableId="747729441">
    <w:abstractNumId w:val="7"/>
  </w:num>
  <w:num w:numId="6" w16cid:durableId="964431846">
    <w:abstractNumId w:val="3"/>
  </w:num>
  <w:num w:numId="7" w16cid:durableId="111638330">
    <w:abstractNumId w:val="2"/>
  </w:num>
  <w:num w:numId="8" w16cid:durableId="2047175061">
    <w:abstractNumId w:val="1"/>
  </w:num>
  <w:num w:numId="9" w16cid:durableId="150196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A03"/>
    <w:rsid w:val="00034616"/>
    <w:rsid w:val="00035980"/>
    <w:rsid w:val="0006063C"/>
    <w:rsid w:val="0015074B"/>
    <w:rsid w:val="0029639D"/>
    <w:rsid w:val="002E346A"/>
    <w:rsid w:val="00326F90"/>
    <w:rsid w:val="008C4549"/>
    <w:rsid w:val="00AA1D8D"/>
    <w:rsid w:val="00B47730"/>
    <w:rsid w:val="00CB0664"/>
    <w:rsid w:val="00DC19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25A46"/>
  <w14:defaultImageDpi w14:val="300"/>
  <w15:docId w15:val="{3409674C-14CD-4B84-9A31-6EC3AD1D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359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it-web.regionals.miamioh.edu/users/brownlj5/JavaScript_Game/JavaScript_Gam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dayton brown-limjuco</cp:lastModifiedBy>
  <cp:revision>3</cp:revision>
  <dcterms:created xsi:type="dcterms:W3CDTF">2026-03-16T00:03:00Z</dcterms:created>
  <dcterms:modified xsi:type="dcterms:W3CDTF">2026-03-16T00:05:00Z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b504812b-61b0-4cfd-b27a-08606624ba11</vt:lpwstr>
  </property>
</Properties>
</file>